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UserDefinedgrp-3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UserDefinedgrp-3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в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конфликта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4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рождения, нанес последнему телесн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несколько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результате чего </w:t>
      </w:r>
      <w:r>
        <w:rPr>
          <w:rStyle w:val="cat-UserDefinedgrp-4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испытал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обнаружены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закрытый перелом правых поперечных отростков 1-3 поясничных позвонков, кровоподтеки на лице, в области обоих век глаз, в подбородочной области в проекции средней линии, в подключичной области справа, разрыв на слизистой верхней губы слева в проекциях 2-4 зубов</w:t>
      </w:r>
      <w:r>
        <w:rPr>
          <w:rFonts w:ascii="Times New Roman" w:eastAsia="Times New Roman" w:hAnsi="Times New Roman" w:cs="Times New Roman"/>
          <w:sz w:val="28"/>
          <w:szCs w:val="28"/>
        </w:rPr>
        <w:t>», котор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вле</w:t>
      </w:r>
      <w:r>
        <w:rPr>
          <w:rFonts w:ascii="Times New Roman" w:eastAsia="Times New Roman" w:hAnsi="Times New Roman" w:cs="Times New Roman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кратковременного расстройства здоровью или незначительной стойкой утрате общей трудоспособности.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UserDefinedgrp-4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8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ходатайствовал о рассмотрении дела в его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UserDefinedgrp-43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Style w:val="cat-UserDefinedgrp-44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Уликанов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заключением эксперта № </w:t>
      </w:r>
      <w:r>
        <w:rPr>
          <w:rStyle w:val="cat-UserDefinedgrp-42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UserDefinedgrp-43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5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6rplc-5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04123654003250002</w:t>
      </w:r>
      <w:r>
        <w:rPr>
          <w:rFonts w:ascii="Times New Roman" w:eastAsia="Times New Roman" w:hAnsi="Times New Roman" w:cs="Times New Roman"/>
          <w:sz w:val="28"/>
          <w:szCs w:val="28"/>
        </w:rPr>
        <w:t>02606102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8">
    <w:name w:val="cat-UserDefined grp-37 rplc-8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2">
    <w:name w:val="cat-UserDefined grp-40 rplc-22"/>
    <w:basedOn w:val="DefaultParagraphFont"/>
  </w:style>
  <w:style w:type="character" w:customStyle="1" w:styleId="cat-UserDefinedgrp-41rplc-24">
    <w:name w:val="cat-UserDefined grp-41 rplc-24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UserDefinedgrp-43rplc-29">
    <w:name w:val="cat-UserDefined grp-43 rplc-29"/>
    <w:basedOn w:val="DefaultParagraphFont"/>
  </w:style>
  <w:style w:type="character" w:customStyle="1" w:styleId="cat-UserDefinedgrp-38rplc-30">
    <w:name w:val="cat-UserDefined grp-38 rplc-30"/>
    <w:basedOn w:val="DefaultParagraphFont"/>
  </w:style>
  <w:style w:type="character" w:customStyle="1" w:styleId="cat-UserDefinedgrp-41rplc-33">
    <w:name w:val="cat-UserDefined grp-41 rplc-33"/>
    <w:basedOn w:val="DefaultParagraphFont"/>
  </w:style>
  <w:style w:type="character" w:customStyle="1" w:styleId="cat-UserDefinedgrp-43rplc-35">
    <w:name w:val="cat-UserDefined grp-43 rplc-35"/>
    <w:basedOn w:val="DefaultParagraphFont"/>
  </w:style>
  <w:style w:type="character" w:customStyle="1" w:styleId="cat-UserDefinedgrp-44rplc-36">
    <w:name w:val="cat-UserDefined grp-44 rplc-36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2rplc-41">
    <w:name w:val="cat-UserDefined grp-42 rplc-41"/>
    <w:basedOn w:val="DefaultParagraphFont"/>
  </w:style>
  <w:style w:type="character" w:customStyle="1" w:styleId="cat-UserDefinedgrp-43rplc-43">
    <w:name w:val="cat-UserDefined grp-43 rplc-43"/>
    <w:basedOn w:val="DefaultParagraphFont"/>
  </w:style>
  <w:style w:type="character" w:customStyle="1" w:styleId="cat-UserDefinedgrp-43rplc-45">
    <w:name w:val="cat-UserDefined grp-43 rplc-45"/>
    <w:basedOn w:val="DefaultParagraphFont"/>
  </w:style>
  <w:style w:type="character" w:customStyle="1" w:styleId="cat-UserDefinedgrp-45rplc-48">
    <w:name w:val="cat-UserDefined grp-45 rplc-48"/>
    <w:basedOn w:val="DefaultParagraphFont"/>
  </w:style>
  <w:style w:type="character" w:customStyle="1" w:styleId="cat-UserDefinedgrp-46rplc-51">
    <w:name w:val="cat-UserDefined grp-46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